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教你学炒股  新股民实战基础入门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教你学炒股  新股民实战基础入门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本书出售、求购地址：https://www.jiaokey.com/book/detail/10856404.html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关键词搜索：https://www.jiaokey.com/tag/教你学炒股  新股民实战基础入门.html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