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书名：电子娱尔的盛宴-E3大展全集</w:t>
      </w:r>
    </w:p>
    <w:p>
      <w:r>
        <w:t>作者：李安科编著</w:t>
      </w:r>
    </w:p>
    <w:p>
      <w:r>
        <w:t>出版社：天津：南开大学电子音像出版社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电子娱尔的盛宴-E3大展全集 评论地址：https://www.jiaokey.com/book/detail/10856400.html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