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幽幽心语频道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幽幽心语频道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本书出售、求购地址：https://www.jiaokey.com/book/detail/10856377.html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关键词搜索：https://www.jiaokey.com/tag/幽幽心语频道.html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