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书名：唐老鸭的彩色世界</w:t>
      </w:r>
    </w:p>
    <w:p>
      <w:r>
        <w:t>作者:</w:t>
      </w:r>
    </w:p>
    <w:p>
      <w:r>
        <w:t>出版社:济南：明天出版社；贝塔斯曼亚洲出版公司</w:t>
      </w:r>
    </w:p>
    <w:p>
      <w:r>
        <w:t>出版日期：2002.05</w:t>
      </w:r>
    </w:p>
    <w:p>
      <w:r>
        <w:t>总页数：24</w:t>
      </w:r>
    </w:p>
    <w:p>
      <w:r>
        <w:t>更多请访问教客网:www.jiaokey.com</w:t>
      </w:r>
    </w:p>
    <w:p>
      <w:r>
        <w:t>唐老鸭的彩色世界评论地址：https://www.jiaokey.com/book/detail/10856372.html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