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企业改组、兼并与资产重组中的财务与会计问题研究  财务问题研究</w:t>
      </w:r>
    </w:p>
    <w:p>
      <w:r>
        <w:rPr>
          <w:rFonts w:ascii="宋体" w:hAnsi="宋体" w:eastAsia="宋体"/>
          <w:sz w:val="24"/>
        </w:rPr>
        <w:t>汤谷良主编；中国会计学会编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企业改组、兼并与资产重组中的财务与会计问题研究  财务问题研究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本书出售、求购地址：https://www.jiaokey.com/book/detail/10856300.html</w:t>
      </w:r>
    </w:p>
    <w:p>
      <w:r>
        <w:t>更多相关图书推荐：https://www.jiaokey.com</w:t>
      </w:r>
    </w:p>
    <w:p>
      <w:r>
        <w:t>汤谷良主编；中国会计学会编 其他作品：https://www.jiaokey.com/tag/汤谷良主编；中国会计学会编.html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关键词搜索：https://www.jiaokey.com/tag/企业改组、兼并与资产重组中的财务与会计问题研究  财务问题研究.html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