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艾滋病病毒感染的诊断与治疗</w:t>
      </w:r>
    </w:p>
    <w:p>
      <w:r>
        <w:rPr>
          <w:rFonts w:ascii="宋体" w:hAnsi="宋体" w:eastAsia="宋体"/>
          <w:sz w:val="24"/>
        </w:rPr>
        <w:t>（美）约翰·G.巴特利特（John G.Bartlett），（美）乔尔·E.加拉廷（Joel E.Gallant）著；邵一鸣等主译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艾滋病病毒感染的诊断与治疗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（美）约翰·G.巴特利特（John G.Bartlett），（美）乔尔·E.加拉廷（Joel E.Gallant）著；邵一鸣等主译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本书出售、求购地址：https://www.jiaokey.com/book/detail/10856275.html</w:t>
      </w:r>
    </w:p>
    <w:p>
      <w:r>
        <w:t>更多相关图书推荐：https://www.jiaokey.com</w:t>
      </w:r>
    </w:p>
    <w:p>
      <w:r>
        <w:t>（美）约翰·G.巴特利特（John G.Bartlett），（美）乔尔·E.加拉廷（Joel E.Gallant）著；邵一鸣等主译 其他作品：https://www.jiaokey.com/tag/（美）约翰·G.巴特利特（John G.Bartlett），（美）乔尔·E.加拉廷（Joel E.Gallant）著；邵一鸣等主译.html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关键词搜索：https://www.jiaokey.com/tag/艾滋病病毒感染的诊断与治疗.html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