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小学生易混字规范字典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小学生易混字规范字典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汉语-小学-字典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本书出售、求购地址：https://www.jiaokey.com/book/detail/10856209.html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关键词搜索：https://www.jiaokey.com/tag/汉语-小学-字典.html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