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书名：毛诗品物图考</w:t>
      </w:r>
    </w:p>
    <w:p>
      <w:r>
        <w:t>作者：（日）冈元凤纂辑；王承略点校；解说</w:t>
      </w:r>
    </w:p>
    <w:p>
      <w:r>
        <w:t>出版社：济南:山东画报出版社,2002.08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毛诗品物图考 评论地址：https://www.jiaokey.com/book/detail/10856187.html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