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我的抗战生活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我的抗战生活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本书出售、求购地址：https://www.jiaokey.com/book/detail/10856179.html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关键词搜索：https://www.jiaokey.com/tag/我的抗战生活.html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