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经理人培训教程  技能评估手册</w:t>
      </w:r>
    </w:p>
    <w:p>
      <w:r>
        <w:rPr>
          <w:rFonts w:ascii="宋体" w:hAnsi="宋体" w:eastAsia="宋体"/>
          <w:sz w:val="24"/>
        </w:rPr>
        <w:t>（美）罗杰·弗瑞兹（Roger Fritz）著；王芬，曾锐译（贵州师范大学教育与科学学院）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经理人培训教程  技能评估手册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（美）罗杰·弗瑞兹（Roger Fritz）著；王芬，曾锐译（贵州师范大学教育与科学学院）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本书出售、求购地址：https://www.jiaokey.com/book/detail/10856142.html</w:t>
      </w:r>
    </w:p>
    <w:p>
      <w:r>
        <w:t>更多相关图书推荐：https://www.jiaokey.com</w:t>
      </w:r>
    </w:p>
    <w:p>
      <w:r>
        <w:t>（美）罗杰·弗瑞兹（Roger Fritz）著；王芬，曾锐译（贵州师范大学教育与科学学院） 其他作品：https://www.jiaokey.com/tag/（美）罗杰·弗瑞兹（Roger Fritz）著；王芬，曾锐译（贵州师范大学教育与科学学院）.html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关键词搜索：https://www.jiaokey.com/tag/经理人培训教程  技能评估手册.html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