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我与金庸的战争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我与金庸的战争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本书出售、求购地址：https://www.jiaokey.com/book/detail/10856135.html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关键词搜索：https://www.jiaokey.com/tag/我与金庸的战争.html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