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10教程</w:t>
      </w:r>
    </w:p>
    <w:p>
      <w:r>
        <w:t>作者：首都师大高等美术教育研究中心主编；周珂令，尚锋编著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总页数：279</w:t>
      </w:r>
    </w:p>
    <w:p>
      <w:r>
        <w:t>更多请访问教客网: www.jiaokey.com</w:t>
      </w:r>
    </w:p>
    <w:p>
      <w:r>
        <w:t>Illustrator 10教程 评论地址：https://www.jiaokey.com/book/detail/10856128.html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