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当代优秀常用论辩辞点评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当代优秀常用论辩辞点评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本书出售、求购地址：https://www.jiaokey.com/book/detail/10856124.html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关键词搜索：https://www.jiaokey.com/tag/当代优秀常用论辩辞点评.html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