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当代中学生优秀演讲辞点评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当代中学生优秀演讲辞点评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本书出售、求购地址：https://www.jiaokey.com/book/detail/10856115.html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关键词搜索：https://www.jiaokey.com/tag/当代中学生优秀演讲辞点评.html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