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书名：高考经典学案  作文通鉴</w:t>
      </w:r>
    </w:p>
    <w:p>
      <w:r>
        <w:t>作者：刘林雄总主编；李真微册主编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总页数：426</w:t>
      </w:r>
    </w:p>
    <w:p>
      <w:r>
        <w:t>更多请访问教客网: www.jiaokey.com</w:t>
      </w:r>
    </w:p>
    <w:p>
      <w:r>
        <w:t>高考经典学案  作文通鉴 评论地址：https://www.jiaokey.com/book/detail/10856114.html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