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社交公关口才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社交公关口才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本书出售、求购地址：https://www.jiaokey.com/book/detail/10856110.html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关键词搜索：https://www.jiaokey.com/tag/社交公关口才.html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