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书名：现代常用演讲辞精品点评</w:t>
      </w:r>
    </w:p>
    <w:p>
      <w:r>
        <w:t>作者：钟友循编著</w:t>
      </w:r>
    </w:p>
    <w:p>
      <w:r>
        <w:t>出版社：长沙：湖南人民出版社</w:t>
      </w:r>
    </w:p>
    <w:p>
      <w:r>
        <w:t>出版日期：1998.08</w:t>
      </w:r>
    </w:p>
    <w:p>
      <w:r>
        <w:t>总页数：369</w:t>
      </w:r>
    </w:p>
    <w:p>
      <w:r>
        <w:t>更多请访问教客网: www.jiaokey.com</w:t>
      </w:r>
    </w:p>
    <w:p>
      <w:r>
        <w:t>现代常用演讲辞精品点评 评论地址：https://www.jiaokey.com/book/detail/10856108.html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