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高考作文满分卷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高考作文满分卷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本书出售、求购地址：https://www.jiaokey.com/book/detail/10856105.html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关键词搜索：https://www.jiaokey.com/tag/高考作文满分卷.html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