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书名：哈佛考考你  头脑风暴-记忆力测试</w:t>
      </w:r>
    </w:p>
    <w:p>
      <w:r>
        <w:t>作者：周文编著</w:t>
      </w:r>
    </w:p>
    <w:p>
      <w:r>
        <w:t>出版社：北京：印刷工业出版社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哈佛考考你  头脑风暴-记忆力测试 评论地址：https://www.jiaokey.com/book/detail/10856061.html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