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第三帝国的灭亡  从诺曼底登陆到柏林陷落  1944-1945</w:t>
      </w:r>
    </w:p>
    <w:p>
      <w:r>
        <w:rPr>
          <w:rFonts w:ascii="宋体" w:hAnsi="宋体" w:eastAsia="宋体"/>
          <w:sz w:val="24"/>
        </w:rPr>
        <w:t>（英）邓肯·安德森（Duncan Anderson）著；方文军等译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第三帝国的灭亡  从诺曼底登陆到柏林陷落  1944-1945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（英）邓肯·安德森（Duncan Anderson）著；方文军等译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本书出售、求购地址：https://www.jiaokey.com/book/detail/10856055.html</w:t>
      </w:r>
    </w:p>
    <w:p>
      <w:r>
        <w:t>更多相关图书推荐：https://www.jiaokey.com</w:t>
      </w:r>
    </w:p>
    <w:p>
      <w:r>
        <w:t>（英）邓肯·安德森（Duncan Anderson）著；方文军等译 其他作品：https://www.jiaokey.com/tag/（英）邓肯·安德森（Duncan Anderson）著；方文军等译.html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关键词搜索：https://www.jiaokey.com/tag/第三帝国的灭亡  从诺曼底登陆到柏林陷落  1944-1945.html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