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书名：血战太平洋  从珍珠港到广岛  1941-1945</w:t>
      </w:r>
    </w:p>
    <w:p>
      <w:r>
        <w:t>作者：（美）安德鲁·威斯特（Andrew Wiest），（美）格里高里·路易斯·莫特逊（Gregory Louis Mattson）著；穆占劳，苟建新译</w:t>
      </w:r>
    </w:p>
    <w:p>
      <w:r>
        <w:t>出版社：北京：国际文化出版公司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血战太平洋  从珍珠港到广岛  1941-1945 评论地址：https://www.jiaokey.com/book/detail/10856054.html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