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天才的品性  对美国22位各界精英的访谈录</w:t>
      </w:r>
    </w:p>
    <w:p>
      <w:r>
        <w:rPr>
          <w:rFonts w:ascii="宋体" w:hAnsi="宋体" w:eastAsia="宋体"/>
          <w:sz w:val="24"/>
        </w:rPr>
        <w:t>（美）奥里森·马登著；姜文波，田小满译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天才的品性  对美国22位各界精英的访谈录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（美）奥里森·马登著；姜文波，田小满译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本书出售、求购地址：https://www.jiaokey.com/book/detail/10856049.html</w:t>
      </w:r>
    </w:p>
    <w:p>
      <w:r>
        <w:t>更多相关图书推荐：https://www.jiaokey.com</w:t>
      </w:r>
    </w:p>
    <w:p>
      <w:r>
        <w:t>（美）奥里森·马登著；姜文波，田小满译 其他作品：https://www.jiaokey.com/tag/（美）奥里森·马登著；姜文波，田小满译.html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关键词搜索：https://www.jiaokey.com/tag/天才的品性  对美国22位各界精英的访谈录.html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