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书名：民间枕具  图集</w:t>
      </w:r>
    </w:p>
    <w:p>
      <w:r>
        <w:t>作者：王连海编著；李绵璐主编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民间枕具  图集 评论地址：https://www.jiaokey.com/book/detail/10856020.html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