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书名：民间灯彩  图集</w:t>
      </w:r>
    </w:p>
    <w:p>
      <w:r>
        <w:t>作者：吕品田，徐雯编著；李绵璐主编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民间灯彩  图集 评论地址：https://www.jiaokey.com/book/detail/10856019.html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