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书名：民间银饰  图集</w:t>
      </w:r>
    </w:p>
    <w:p>
      <w:r>
        <w:t>作者：徐艺乙，孙建君著；李绵璐主编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民间银饰  图集 评论地址：https://www.jiaokey.com/book/detail/10856016.html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