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小学数学应用题快解绝招  中低年级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小学数学应用题快解绝招  中低年级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本书出售、求购地址：https://www.jiaokey.com/book/detail/10855999.html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关键词搜索：https://www.jiaokey.com/tag/小学数学应用题快解绝招  中低年级.html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