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书名：会展体育建筑设计国际竞标方案  哈尔滨国际会展体育中心  中英文本</w:t>
      </w:r>
    </w:p>
    <w:p>
      <w:r>
        <w:t>作者：梅洪元等编著；哈尔滨工业大学建筑设计研究院编</w:t>
      </w:r>
    </w:p>
    <w:p>
      <w:r>
        <w:t>出版社：哈尔滨：黑龙江科学技术出版社</w:t>
      </w:r>
    </w:p>
    <w:p>
      <w:r>
        <w:t>出版日期：2002.04</w:t>
      </w:r>
    </w:p>
    <w:p>
      <w:r>
        <w:t>总页数：168</w:t>
      </w:r>
    </w:p>
    <w:p>
      <w:r>
        <w:t>更多请访问教客网: www.jiaokey.com</w:t>
      </w:r>
    </w:p>
    <w:p>
      <w:r>
        <w:t>会展体育建筑设计国际竞标方案  哈尔滨国际会展体育中心  中英文本 评论地址：https://www.jiaokey.com/book/detail/10855962.html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