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书名：印刷行业推行ISO9000：2000标准实用指南</w:t>
      </w:r>
    </w:p>
    <w:p>
      <w:r>
        <w:t>作者：杨永华，王晓波编著</w:t>
      </w:r>
    </w:p>
    <w:p>
      <w:r>
        <w:t>出版社：深圳：海天出版社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印刷行业推行ISO9000：2000标准实用指南 评论地址：https://www.jiaokey.com/book/detail/10855949.html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