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书名：美容与我  中央电视台“美容化妆知识”电视讲座教材</w:t>
      </w:r>
    </w:p>
    <w:p>
      <w:r>
        <w:t>作者：刘正，金韵蓉著</w:t>
      </w:r>
    </w:p>
    <w:p>
      <w:r>
        <w:t>出版社：北京：北京体育大学出版社</w:t>
      </w:r>
    </w:p>
    <w:p>
      <w:r>
        <w:t>出版日期：1999.05</w:t>
      </w:r>
    </w:p>
    <w:p>
      <w:r>
        <w:t>总页数：227</w:t>
      </w:r>
    </w:p>
    <w:p>
      <w:r>
        <w:t>更多请访问教客网: www.jiaokey.com</w:t>
      </w:r>
    </w:p>
    <w:p>
      <w:r>
        <w:t>美容与我  中央电视台“美容化妆知识”电视讲座教材 评论地址：https://www.jiaokey.com/book/detail/10855937.html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