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书名：陶艺技法  引心系陶</w:t>
      </w:r>
    </w:p>
    <w:p>
      <w:r>
        <w:t>作者：关涛著</w:t>
      </w:r>
    </w:p>
    <w:p>
      <w:r>
        <w:t>出版社：沈阳:辽宁画报出版社,2002.05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陶艺技法  引心系陶 评论地址：https://www.jiaokey.com/book/detail/10855930.html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