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书名：蝴蝶收藏</w:t>
      </w:r>
    </w:p>
    <w:p>
      <w:r>
        <w:t>作者：陈宝财著</w:t>
      </w:r>
    </w:p>
    <w:p>
      <w:r>
        <w:t>出版社：沈阳：辽宁画报出版社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蝴蝶收藏 评论地址：https://www.jiaokey.com/book/detail/10855929.html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