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四十二国远旅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四十二国远旅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本书出售、求购地址：https://www.jiaokey.com/book/detail/10855913.html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关键词搜索：https://www.jiaokey.com/tag/四十二国远旅.html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