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书名：性理之道  达到潜在的比生殖和快感更高的境界</w:t>
      </w:r>
    </w:p>
    <w:p>
      <w:r>
        <w:t>作者:（美）张绪通著；曾传辉译</w:t>
      </w:r>
    </w:p>
    <w:p>
      <w:r>
        <w:t>出版社:北京：北京中软电子出版社</w:t>
      </w:r>
    </w:p>
    <w:p>
      <w:r>
        <w:t>出版日期：2002.06</w:t>
      </w:r>
    </w:p>
    <w:p>
      <w:r>
        <w:t>总页数：223</w:t>
      </w:r>
    </w:p>
    <w:p>
      <w:r>
        <w:t>更多请访问教客网:www.jiaokey.com</w:t>
      </w:r>
    </w:p>
    <w:p>
      <w:r>
        <w:t>性理之道  达到潜在的比生殖和快感更高的境界评论地址：https://www.jiaokey.com/book/detail/10855896.html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