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</w:t>
      </w:r>
    </w:p>
    <w:p>
      <w:r>
        <w:t>作者：（清）游戏主人，（清）程世爵编撰</w:t>
      </w:r>
    </w:p>
    <w:p>
      <w:r>
        <w:t>出版社：北京:华夏出版社,2001.07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笑林广记 评论地址：https://www.jiaokey.com/book/detail/10855891.html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