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蜘蛛侠  觉醒篇</w:t>
      </w:r>
    </w:p>
    <w:p>
      <w:r>
        <w:rPr>
          <w:rFonts w:ascii="宋体" w:hAnsi="宋体" w:eastAsia="宋体"/>
          <w:sz w:val="24"/>
        </w:rPr>
        <w:t>（美）比尔·吉马斯，（美）布赖恩·迈克尔·本迪斯著；（美）马克·巴格利，（美）阿尔特·蒂伯特绘；郭启新译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蜘蛛侠  觉醒篇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（美）比尔·吉马斯，（美）布赖恩·迈克尔·本迪斯著；（美）马克·巴格利，（美）阿尔特·蒂伯特绘；郭启新译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本书出售、求购地址：https://www.jiaokey.com/book/detail/10855862.html</w:t>
      </w:r>
    </w:p>
    <w:p>
      <w:r>
        <w:t>更多相关图书推荐：https://www.jiaokey.com</w:t>
      </w:r>
    </w:p>
    <w:p>
      <w:r>
        <w:t>（美）比尔·吉马斯，（美）布赖恩·迈克尔·本迪斯著；（美）马克·巴格利，（美）阿尔特·蒂伯特绘；郭启新译 其他作品：https://www.jiaokey.com/tag/（美）比尔·吉马斯，（美）布赖恩·迈克尔·本迪斯著；（美）马克·巴格利，（美）阿尔特·蒂伯特绘；郭启新译.html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关键词搜索：https://www.jiaokey.com/tag/蜘蛛侠  觉醒篇.html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