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书名：说的没有唱的好  第十届全国青年歌手电视大奖赛综合素质考核  业余组</w:t>
      </w:r>
    </w:p>
    <w:p>
      <w:r>
        <w:t>作者：赵安主编</w:t>
      </w:r>
    </w:p>
    <w:p>
      <w:r>
        <w:t>出版社：北京：中央编译出版社</w:t>
      </w:r>
    </w:p>
    <w:p>
      <w:r>
        <w:t>出版日期：2002.08</w:t>
      </w:r>
    </w:p>
    <w:p>
      <w:r>
        <w:t>总页数：315</w:t>
      </w:r>
    </w:p>
    <w:p>
      <w:r>
        <w:t>更多请访问教客网: www.jiaokey.com</w:t>
      </w:r>
    </w:p>
    <w:p>
      <w:r>
        <w:t>说的没有唱的好  第十届全国青年歌手电视大奖赛综合素质考核  业余组 评论地址：https://www.jiaokey.com/book/detail/10855858.html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