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少年留学三思而行  一个大留学生对小留学生的忠告</w:t>
      </w:r>
    </w:p>
    <w:p>
      <w:r>
        <w:rPr>
          <w:rFonts w:ascii="宋体" w:hAnsi="宋体" w:eastAsia="宋体"/>
          <w:sz w:val="24"/>
        </w:rPr>
        <w:t>周炽成著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5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少年留学三思而行  一个大留学生对小留学生的忠告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周炽成著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留学生-学生生活-概况-外国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本书出售、求购地址：https://www.jiaokey.com/book/detail/10855850.html</w:t>
      </w:r>
    </w:p>
    <w:p>
      <w:r>
        <w:t>更多相关图书推荐：https://www.jiaokey.com</w:t>
      </w:r>
    </w:p>
    <w:p>
      <w:r>
        <w:t>周炽成著 其他作品：https://www.jiaokey.com/tag/周炽成著.html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关键词搜索：https://www.jiaokey.com/tag/留学生-学生生活-概况-外国.html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