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精彩人物描写在作文中的借鉴</w:t>
      </w:r>
    </w:p>
    <w:p>
      <w:r>
        <w:rPr>
          <w:rFonts w:ascii="宋体" w:hAnsi="宋体" w:eastAsia="宋体"/>
          <w:sz w:val="24"/>
        </w:rPr>
        <w:t>梁归智，梁湘如著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精彩人物描写在作文中的借鉴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梁归智，梁湘如著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本书出售、求购地址：https://www.jiaokey.com/book/detail/10855848.html</w:t>
      </w:r>
    </w:p>
    <w:p>
      <w:r>
        <w:t>更多相关图书推荐：https://www.jiaokey.com</w:t>
      </w:r>
    </w:p>
    <w:p>
      <w:r>
        <w:t>梁归智，梁湘如著 其他作品：https://www.jiaokey.com/tag/梁归智，梁湘如著.html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关键词搜索：https://www.jiaokey.com/tag/精彩人物描写在作文中的借鉴.html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