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书名：怎样表现滑稽与幽默</w:t>
      </w:r>
    </w:p>
    <w:p>
      <w:r>
        <w:t>作者：（美）克里斯托弗·哈特（Christopher Hart）著；邹游译</w:t>
      </w:r>
    </w:p>
    <w:p>
      <w:r>
        <w:t>出版社：北京：中国纺织出版社</w:t>
      </w:r>
    </w:p>
    <w:p>
      <w:r>
        <w:t>出版日期：2000.08</w:t>
      </w:r>
    </w:p>
    <w:p>
      <w:r>
        <w:t>总页数：158</w:t>
      </w:r>
    </w:p>
    <w:p>
      <w:r>
        <w:t>更多请访问教客网: www.jiaokey.com</w:t>
      </w:r>
    </w:p>
    <w:p>
      <w:r>
        <w:t>怎样表现滑稽与幽默 评论地址：https://www.jiaokey.com/book/detail/10855822.html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