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TS方案一同步课课练  初中数学三年级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TS方案一同步课课练  初中数学三年级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关键词搜索：https://www.jiaokey.com/tag/TS方案一同步课课练  初中数学三年级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