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TS方案一同步学典 初中物理三年级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TS方案一同步学典 初中物理三年级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关键词搜索：https://www.jiaokey.com/tag/TS方案一同步学典 初中物理三年级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