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TS方案一同步学典  六年制  小学数学四年级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TS方案一同步学典  六年制  小学数学四年级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本书出售、求购地址：https://www.jiaokey.com/book/detail/10855772.html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关键词搜索：https://www.jiaokey.com/tag/TS方案一同步学典  六年制  小学数学四年级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