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TS方案一同步学典  初中语文三年级  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TS方案一同步学典  初中语文三年级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本书出售、求购地址：https://www.jiaokey.com/book/detail/10855771.html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关键词搜索：https://www.jiaokey.com/tag/TS方案一同步学典  初中语文三年级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