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中亚铁腕  纳扎尔巴耶夫</w:t>
      </w:r>
    </w:p>
    <w:p>
      <w:r>
        <w:rPr>
          <w:rFonts w:ascii="宋体" w:hAnsi="宋体" w:eastAsia="宋体"/>
          <w:sz w:val="24"/>
        </w:rPr>
        <w:t>（哈）奥莉加·维多娃（Ольга，Видова）著；韩霞译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中亚铁腕  纳扎尔巴耶夫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（哈）奥莉加·维多娃（Ольга，Видова）著；韩霞译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纳扎尔巴耶夫-人物研究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本书出售、求购地址：https://www.jiaokey.com/book/detail/10855754.html</w:t>
      </w:r>
    </w:p>
    <w:p>
      <w:r>
        <w:t>更多相关图书推荐：https://www.jiaokey.com</w:t>
      </w:r>
    </w:p>
    <w:p>
      <w:r>
        <w:t>（哈）奥莉加·维多娃（Ольга，Видова）著；韩霞译 其他作品：https://www.jiaokey.com/tag/（哈）奥莉加·维多娃（Ольга，Видова）著；韩霞译.html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关键词搜索：https://www.jiaokey.com/tag/纳扎尔巴耶夫-人物研究.html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