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书名：神奇的量子世界</w:t>
      </w:r>
    </w:p>
    <w:p>
      <w:r>
        <w:t>作者：（澳）杰拉德·米尔本（Gerard Milburn）著；郭光灿等译</w:t>
      </w:r>
    </w:p>
    <w:p>
      <w:r>
        <w:t>出版社：北京：新华出版社</w:t>
      </w:r>
    </w:p>
    <w:p>
      <w:r>
        <w:t>出版日期：2002.05</w:t>
      </w:r>
    </w:p>
    <w:p>
      <w:r>
        <w:t>总页数：202</w:t>
      </w:r>
    </w:p>
    <w:p>
      <w:r>
        <w:t>更多请访问教客网: www.jiaokey.com</w:t>
      </w:r>
    </w:p>
    <w:p>
      <w:r>
        <w:t>神奇的量子世界 评论地址：https://www.jiaokey.com/book/detail/10855748.html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