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库尔斯克号爆炸之谜</w:t>
      </w:r>
    </w:p>
    <w:p>
      <w:r>
        <w:rPr>
          <w:rFonts w:ascii="宋体" w:hAnsi="宋体" w:eastAsia="宋体"/>
          <w:sz w:val="24"/>
        </w:rPr>
        <w:t>（俄）尼古拉·切尔卡申著；张铁华译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库尔斯克号爆炸之谜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（俄）尼古拉·切尔卡申著；张铁华译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本书出售、求购地址：https://www.jiaokey.com/book/detail/10855744.html</w:t>
      </w:r>
    </w:p>
    <w:p>
      <w:r>
        <w:t>更多相关图书推荐：https://www.jiaokey.com</w:t>
      </w:r>
    </w:p>
    <w:p>
      <w:r>
        <w:t>（俄）尼古拉·切尔卡申著；张铁华译 其他作品：https://www.jiaokey.com/tag/（俄）尼古拉·切尔卡申著；张铁华译.html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关键词搜索：https://www.jiaokey.com/tag/纪实文学-俄罗斯-现代.html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