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书名：父母如何与子女谈性说爱</w:t>
      </w:r>
    </w:p>
    <w:p>
      <w:r>
        <w:t>作者：林蕙瑛著；晏涵文导读</w:t>
      </w:r>
    </w:p>
    <w:p>
      <w:r>
        <w:t>出版社：北京：九州出版社</w:t>
      </w:r>
    </w:p>
    <w:p>
      <w:r>
        <w:t>出版日期：2002.07</w:t>
      </w:r>
    </w:p>
    <w:p>
      <w:r>
        <w:t>总页数：161</w:t>
      </w:r>
    </w:p>
    <w:p>
      <w:r>
        <w:t>更多请访问教客网: www.jiaokey.com</w:t>
      </w:r>
    </w:p>
    <w:p>
      <w:r>
        <w:t>父母如何与子女谈性说爱 评论地址：https://www.jiaokey.com/book/detail/10855742.html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