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面向未来的抉择  上海市中小企业体制改革研究报告</w:t>
      </w:r>
    </w:p>
    <w:p>
      <w:r>
        <w:rPr>
          <w:rFonts w:ascii="宋体" w:hAnsi="宋体" w:eastAsia="宋体"/>
          <w:sz w:val="24"/>
        </w:rPr>
        <w:t>孙承叔等编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面向未来的抉择  上海市中小企业体制改革研究报告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中小企业-经济体制改革-研究报告-上海市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本书出售、求购地址：https://www.jiaokey.com/book/detail/10855722.html</w:t>
      </w:r>
    </w:p>
    <w:p>
      <w:r>
        <w:t>更多相关图书推荐：https://www.jiaokey.com</w:t>
      </w:r>
    </w:p>
    <w:p>
      <w:r>
        <w:t>孙承叔等编 其他作品：https://www.jiaokey.com/tag/孙承叔等编.html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关键词搜索：https://www.jiaokey.com/tag/中小企业-经济体制改革-研究报告-上海市.html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