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乾坤烛精要  与阴阳烛和四度空间应用对比</w:t>
      </w:r>
    </w:p>
    <w:p>
      <w:r>
        <w:rPr>
          <w:rFonts w:ascii="宋体" w:hAnsi="宋体" w:eastAsia="宋体"/>
          <w:sz w:val="24"/>
        </w:rPr>
        <w:t>潘玉琪著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5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乾坤烛精要  与阴阳烛和四度空间应用对比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本书出售、求购地址：https://www.jiaokey.com/book/detail/10855721.html</w:t>
      </w:r>
    </w:p>
    <w:p>
      <w:r>
        <w:t>更多相关图书推荐：https://www.jiaokey.com</w:t>
      </w:r>
    </w:p>
    <w:p>
      <w:r>
        <w:t>潘玉琪著 其他作品：https://www.jiaokey.com/tag/潘玉琪著.html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关键词搜索：https://www.jiaokey.com/tag/股票-证券投资-分析.html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