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浪漫婚纱摄影  布光和造型的创造性技巧</w:t>
      </w:r>
    </w:p>
    <w:p>
      <w:r>
        <w:rPr>
          <w:rFonts w:ascii="宋体" w:hAnsi="宋体" w:eastAsia="宋体"/>
          <w:sz w:val="24"/>
        </w:rPr>
        <w:t>（美）里克·法罗（Rick Ferro）著；屈群苹译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浪漫婚纱摄影  布光和造型的创造性技巧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（美）里克·法罗（Rick Ferro）著；屈群苹译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本书出售、求购地址：https://www.jiaokey.com/book/detail/10855694.html</w:t>
      </w:r>
    </w:p>
    <w:p>
      <w:r>
        <w:t>更多相关图书推荐：https://www.jiaokey.com</w:t>
      </w:r>
    </w:p>
    <w:p>
      <w:r>
        <w:t>（美）里克·法罗（Rick Ferro）著；屈群苹译 其他作品：https://www.jiaokey.com/tag/（美）里克·法罗（Rick Ferro）著；屈群苹译.html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关键词搜索：https://www.jiaokey.com/tag/浪漫婚纱摄影  布光和造型的创造性技巧.html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